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书名：经典韵文寓言故事  守株待兔</w:t>
      </w:r>
    </w:p>
    <w:p>
      <w:r>
        <w:t>作者：高洪波，白冰</w:t>
      </w:r>
    </w:p>
    <w:p>
      <w:r>
        <w:t>出版社：南宁:广西教育出版社,2018.07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经典韵文寓言故事  守株待兔 评论地址：https://www.jiaokey.com/book/detail/14714980.html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