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书名：太阳和阴凉儿</w:t>
      </w:r>
    </w:p>
    <w:p>
      <w:r>
        <w:t>作者：张之路</w:t>
      </w:r>
    </w:p>
    <w:p>
      <w:r>
        <w:t>出版社：青岛:青岛出版社,2018.09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太阳和阴凉儿 评论地址：https://www.jiaokey.com/book/detail/14714959.html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