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书名：信谊宝宝起步走  想看海的乌龟</w:t>
      </w:r>
    </w:p>
    <w:p>
      <w:r>
        <w:t>作者：宋庆龄幼儿园2012草莓五班</w:t>
      </w:r>
    </w:p>
    <w:p>
      <w:r>
        <w:t>出版社：济南:明天出版社,2014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信谊宝宝起步走  想看海的乌龟 评论地址：https://www.jiaokey.com/book/detail/14714954.html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