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书名：荣庆传铎</w:t>
      </w:r>
    </w:p>
    <w:p>
      <w:r>
        <w:t>作者：北方昆曲剧院编</w:t>
      </w:r>
    </w:p>
    <w:p>
      <w:r>
        <w:t>出版社：北京:华龄出版社,1997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荣庆传铎 评论地址：https://www.jiaokey.com/book/detail/14714905.html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