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奏响时代的主旋律  1990年全国地市报优秀新闻作品选</w:t>
      </w:r>
    </w:p>
    <w:p>
      <w:r>
        <w:rPr>
          <w:rFonts w:ascii="宋体" w:hAnsi="宋体" w:eastAsia="宋体"/>
          <w:sz w:val="24"/>
        </w:rPr>
        <w:t>吴泰基主编；中国地方报研究会，韶关日报社编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奏响时代的主旋律  1990年全国地市报优秀新闻作品选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吴泰基主编；中国地方报研究会，韶关日报社编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本书出售、求购地址：https://www.jiaokey.com/book/detail/14714839.html</w:t>
      </w:r>
    </w:p>
    <w:p>
      <w:r>
        <w:t>更多相关图书推荐：https://www.jiaokey.com</w:t>
      </w:r>
    </w:p>
    <w:p>
      <w:r>
        <w:t>吴泰基主编；中国地方报研究会，韶关日报社编 其他作品：https://www.jiaokey.com/tag/吴泰基主编；中国地方报研究会，韶关日报社编.html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关键词搜索：https://www.jiaokey.com/tag/奏响时代的主旋律  1990年全国地市报优秀新闻作品选.html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