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书名：血府逐瘀研究成果集粹</w:t>
      </w:r>
    </w:p>
    <w:p>
      <w:r>
        <w:t>作者：闫琪，王雪威主编</w:t>
      </w:r>
    </w:p>
    <w:p>
      <w:r>
        <w:t>出版社：长春:吉林科学技术出版社,2001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血府逐瘀研究成果集粹 评论地址：https://www.jiaokey.com/book/detail/14714826.html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