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书名：中国自然湖泊探幽</w:t>
      </w:r>
    </w:p>
    <w:p>
      <w:r>
        <w:t>作者：罗厚仁等著</w:t>
      </w:r>
    </w:p>
    <w:p>
      <w:r>
        <w:t>出版社：北京:中国展望出版社,1988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中国自然湖泊探幽 评论地址：https://www.jiaokey.com/book/detail/14714802.html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