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艺海苦航录  扬州评话“王派水浒”回忆</w:t>
      </w:r>
    </w:p>
    <w:p>
      <w:r>
        <w:rPr>
          <w:rFonts w:ascii="宋体" w:hAnsi="宋体" w:eastAsia="宋体"/>
          <w:sz w:val="24"/>
        </w:rPr>
        <w:t>王筱堂口述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艺海苦航录  扬州评话“王派水浒”回忆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王筱堂口述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本书出售、求购地址：https://www.jiaokey.com/book/detail/14714774.html</w:t>
      </w:r>
    </w:p>
    <w:p>
      <w:r>
        <w:t>更多相关图书推荐：https://www.jiaokey.com</w:t>
      </w:r>
    </w:p>
    <w:p>
      <w:r>
        <w:t>王筱堂口述 其他作品：https://www.jiaokey.com/tag/王筱堂口述.html</w:t>
      </w:r>
    </w:p>
    <w:p>
      <w:r>
        <w:t>关键词搜索：https://www.jiaokey.com/tag/艺海苦航录  扬州评话“王派水浒”回忆.html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