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  历史真相和集体记忆  上册</w:t>
      </w:r>
    </w:p>
    <w:p>
      <w:r>
        <w:rPr>
          <w:rFonts w:ascii="宋体" w:hAnsi="宋体" w:eastAsia="宋体"/>
          <w:sz w:val="24"/>
        </w:rPr>
        <w:t>宋永毅主编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  历史真相和集体记忆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本书出售、求购地址：https://www.jiaokey.com/book/detail/14714761.html</w:t>
      </w:r>
    </w:p>
    <w:p>
      <w:r>
        <w:t>更多相关图书推荐：https://www.jiaokey.com</w:t>
      </w:r>
    </w:p>
    <w:p>
      <w:r>
        <w:t>宋永毅主编 其他作品：https://www.jiaokey.com/tag/宋永毅主编.html</w:t>
      </w:r>
    </w:p>
    <w:p>
      <w:r>
        <w:t>关键词搜索：https://www.jiaokey.com/tag/文化大革命  历史真相和集体记忆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