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俞樾全集  第30册  曲园自述诗  补自述诗  小蓬莱谣  琼英小录  东瀛诗记  骊山传  梓潼传  金刚般若波罗蜜经注  太上感应篇缵义  集外诗文录存</w:t>
      </w:r>
    </w:p>
    <w:p>
      <w:r>
        <w:rPr>
          <w:rFonts w:ascii="宋体" w:hAnsi="宋体" w:eastAsia="宋体"/>
          <w:sz w:val="24"/>
        </w:rPr>
        <w:t>（清）俞樾撰著；赵一生主编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俞樾全集  第30册  曲园自述诗  补自述诗  小蓬莱谣  琼英小录  东瀛诗记  骊山传  梓潼传  金刚般若波罗蜜经注  太上感应篇缵义  集外诗文录存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（清）俞樾撰著；赵一生主编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俞樾（1821-1907）-全集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本书出售、求购地址：https://www.jiaokey.com/book/detail/14714748.html</w:t>
      </w:r>
    </w:p>
    <w:p>
      <w:r>
        <w:t>更多相关图书推荐：https://www.jiaokey.com</w:t>
      </w:r>
    </w:p>
    <w:p>
      <w:r>
        <w:t>（清）俞樾撰著；赵一生主编 其他作品：https://www.jiaokey.com/tag/（清）俞樾撰著；赵一生主编.html</w:t>
      </w:r>
    </w:p>
    <w:p>
      <w:r>
        <w:t>杭州:浙江古籍出版社,2017.12 出版图书：https://www.jiaokey.com/tag/杭州:浙江古籍出版社,2017.12.html</w:t>
      </w:r>
    </w:p>
    <w:p>
      <w:r>
        <w:t>关键词搜索：https://www.jiaokey.com/tag/俞樾（1821-1907）-全集.html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