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俞樾全集  第24册  右台仙管笔记</w:t>
      </w:r>
    </w:p>
    <w:p>
      <w:r>
        <w:rPr>
          <w:rFonts w:ascii="宋体" w:hAnsi="宋体" w:eastAsia="宋体"/>
          <w:sz w:val="24"/>
        </w:rPr>
        <w:t>（清）俞樾撰著；赵一生主编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俞樾全集  第24册  右台仙管笔记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（清）俞樾撰著；赵一生主编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本书出售、求购地址：https://www.jiaokey.com/book/detail/14714722.html</w:t>
      </w:r>
    </w:p>
    <w:p>
      <w:r>
        <w:t>更多相关图书推荐：https://www.jiaokey.com</w:t>
      </w:r>
    </w:p>
    <w:p>
      <w:r>
        <w:t>（清）俞樾撰著；赵一生主编 其他作品：https://www.jiaokey.com/tag/（清）俞樾撰著；赵一生主编.html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关键词搜索：https://www.jiaokey.com/tag/俞樾全集  第24册  右台仙管笔记.html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