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第11册  宾萌集  宾萌外集  九九销夏录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第11册  宾萌集  宾萌外集  九九销夏录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本书出售、求购地址：https://www.jiaokey.com/book/detail/14714709.html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