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第9册  曲园杂纂  卷38-卷50  俞楼杂纂  卷1-卷16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第9册  曲园杂纂  卷38-卷50  俞楼杂纂  卷1-卷16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本书出售、求购地址：https://www.jiaokey.com/book/detail/14714707.html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第9册  曲园杂纂  卷38-卷50  俞楼杂纂  卷1-卷16.html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