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第8册  曲园杂纂  卷1-卷37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第8册  曲园杂纂  卷1-卷37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本书出售、求购地址：https://www.jiaokey.com/book/detail/14714706.html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第8册  曲园杂纂  卷1-卷37.html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