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第3册  诸子平议  上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第3册  诸子平议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本书出售、求购地址：https://www.jiaokey.com/book/detail/14714701.html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第3册  诸子平议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