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第2册  群经平议  下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第2册  群经平议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本书出售、求购地址：https://www.jiaokey.com/book/detail/14714700.html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第2册  群经平议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