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第1册  群经平议  上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第1册  群经平议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本书出售、求购地址：https://www.jiaokey.com/book/detail/14714699.html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第1册  群经平议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