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第55册  第15卷  第四至六号  1918年4月-1918年6月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第55册  第15卷  第四至六号  1918年4月-1918年6月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本书出售、求购地址：https://www.jiaokey.com/book/detail/14714694.html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第55册  第15卷  第四至六号  1918年4月-1918年6月.html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