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第81册  第20卷  第五至八号  1923年3月-1923年4月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第81册  第20卷  第五至八号  1923年3月-1923年4月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本书出售、求购地址：https://www.jiaokey.com/book/detail/14714644.html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第81册  第20卷  第五至八号  1923年3月-1923年4月.html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