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儿童时间管理情商手册  30天让孩子的学习更自立</w:t>
      </w:r>
    </w:p>
    <w:p>
      <w:r>
        <w:rPr>
          <w:rFonts w:ascii="宋体" w:hAnsi="宋体" w:eastAsia="宋体"/>
          <w:sz w:val="24"/>
        </w:rPr>
        <w:t>（中国）王宏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儿童时间管理情商手册  30天让孩子的学习更自立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本书出售、求购地址：https://www.jiaokey.com/book/detail/14714598.html</w:t>
      </w:r>
    </w:p>
    <w:p>
      <w:r>
        <w:t>更多相关图书推荐：https://www.jiaokey.com</w:t>
      </w:r>
    </w:p>
    <w:p>
      <w:r>
        <w:t>（中国）王宏 其他作品：https://www.jiaokey.com/tag/（中国）王宏.html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关键词搜索：https://www.jiaokey.com/tag/儿童时间管理情商手册  30天让孩子的学习更自立.html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