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小学同步家庭指导用书  语文  一年级  下</w:t>
      </w:r>
    </w:p>
    <w:p>
      <w:r>
        <w:rPr>
          <w:rFonts w:ascii="宋体" w:hAnsi="宋体" w:eastAsia="宋体"/>
          <w:sz w:val="24"/>
        </w:rPr>
        <w:t>朱妙津责任编辑；罗华荣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小学同步家庭指导用书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朱妙津责任编辑；罗华荣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本书出售、求购地址：https://www.jiaokey.com/book/detail/14714597.html</w:t>
      </w:r>
    </w:p>
    <w:p>
      <w:r>
        <w:t>更多相关图书推荐：https://www.jiaokey.com</w:t>
      </w:r>
    </w:p>
    <w:p>
      <w:r>
        <w:t>朱妙津责任编辑；罗华荣 其他作品：https://www.jiaokey.com/tag/朱妙津责任编辑；罗华荣.html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关键词搜索：https://www.jiaokey.com/tag/小学同步家庭指导用书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