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考生家长必读  状元爸爸告诉你怎么办？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考生家长必读  状元爸爸告诉你怎么办？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本书出售、求购地址：https://www.jiaokey.com/book/detail/14714585.html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关键词搜索：https://www.jiaokey.com/tag/考生家长必读  状元爸爸告诉你怎么办？.html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