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强根固魂  国家电网公司党建创新实践100经典案例集</w:t>
      </w:r>
    </w:p>
    <w:p>
      <w:r>
        <w:rPr>
          <w:rFonts w:ascii="宋体" w:hAnsi="宋体" w:eastAsia="宋体"/>
          <w:sz w:val="24"/>
        </w:rPr>
        <w:t>刘广迎主编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强根固魂  国家电网公司党建创新实践100经典案例集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本书出售、求购地址：https://www.jiaokey.com/book/detail/14714567.html</w:t>
      </w:r>
    </w:p>
    <w:p>
      <w:r>
        <w:t>更多相关图书推荐：https://www.jiaokey.com</w:t>
      </w:r>
    </w:p>
    <w:p>
      <w:r>
        <w:t>刘广迎主编 其他作品：https://www.jiaokey.com/tag/刘广迎主编.html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关键词搜索：https://www.jiaokey.com/tag/强根固魂  国家电网公司党建创新实践100经典案例集.html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