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书名：孩子，我爱你，所以想懂你  从“心”理解，让你轻松掌握教养之道</w:t>
      </w:r>
    </w:p>
    <w:p>
      <w:r>
        <w:t>作者：陈元责任编辑；开企教养线编辑团队</w:t>
      </w:r>
    </w:p>
    <w:p>
      <w:r>
        <w:t>出版社：北京:中国妇女出版社,2019.06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孩子，我爱你，所以想懂你  从“心”理解，让你轻松掌握教养之道 评论地址：https://www.jiaokey.com/book/detail/14714556.html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