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书名：梦幻冰雪洲</w:t>
      </w:r>
    </w:p>
    <w:p>
      <w:r>
        <w:t>作者：许霜霜著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梦幻冰雪洲 评论地址：https://www.jiaokey.com/book/detail/14714554.html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