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书名：交互式培训</w:t>
      </w:r>
    </w:p>
    <w:p>
      <w:r>
        <w:t>作者：（美）哈罗德·D.斯托洛维奇，（美）艾瑞卡·J.吉普斯著</w:t>
      </w:r>
    </w:p>
    <w:p>
      <w:r>
        <w:t>出版社：北京:企业管理出版社,2019.02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交互式培训 评论地址：https://www.jiaokey.com/book/detail/14714547.html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