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五姐妹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本书出售、求购地址：https://www.jiaokey.com/book/detail/14714541.html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贵阳:贵州人民出版社,2019.05 出版图书：https://www.jiaokey.com/tag/贵阳:贵州人民出版社,2019.05.html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