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中国高校产权制度变迁及绩效优化路径研究</w:t>
      </w:r>
    </w:p>
    <w:p>
      <w:r>
        <w:rPr>
          <w:rFonts w:ascii="宋体" w:hAnsi="宋体" w:eastAsia="宋体"/>
          <w:sz w:val="24"/>
        </w:rPr>
        <w:t>吴云勇，马会，付静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中国高校产权制度变迁及绩效优化路径研究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吴云勇，马会，付静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本书出售、求购地址：https://www.jiaokey.com/book/detail/14714529.html</w:t>
      </w:r>
    </w:p>
    <w:p>
      <w:r>
        <w:t>更多相关图书推荐：https://www.jiaokey.com</w:t>
      </w:r>
    </w:p>
    <w:p>
      <w:r>
        <w:t>吴云勇，马会，付静 其他作品：https://www.jiaokey.com/tag/吴云勇，马会，付静.html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关键词搜索：https://www.jiaokey.com/tag/中国高校产权制度变迁及绩效优化路径研究.html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