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书名：世界经典短篇小说精选  励志  中英对照</w:t>
      </w:r>
    </w:p>
    <w:p>
      <w:r>
        <w:t>作者：陈善伟</w:t>
      </w:r>
    </w:p>
    <w:p>
      <w:r>
        <w:t>出版社：北京:中国宇航出版社,2019.07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世界经典短篇小说精选  励志  中英对照 评论地址：https://www.jiaokey.com/book/detail/14714519.html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