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书名：愿你慢慢长大  爸爸写给女儿的二十封信</w:t>
      </w:r>
    </w:p>
    <w:p>
      <w:r>
        <w:t>作者：李映宏著</w:t>
      </w:r>
    </w:p>
    <w:p>
      <w:r>
        <w:t>出版社：深圳:海天出版社,2019.02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愿你慢慢长大  爸爸写给女儿的二十封信 评论地址：https://www.jiaokey.com/book/detail/14714513.html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