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中国百年变革的重大问题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中国百年变革的重大问题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本书出售、求购地址：https://www.jiaokey.com/book/detail/14714481.html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关键词搜索：https://www.jiaokey.com/tag/中国百年变革的重大问题.html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