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  寻宝记神兽在哪里  1  天下奇宝</w:t>
      </w:r>
    </w:p>
    <w:p>
      <w:r>
        <w:t>作者：顾梦莹责任编辑；（中国台湾）孙家裕</w:t>
      </w:r>
    </w:p>
    <w:p>
      <w:r>
        <w:t>出版社：南昌:二十一世纪出版社,2019.08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大中华寻宝系列  寻宝记神兽在哪里  1  天下奇宝 评论地址：https://www.jiaokey.com/book/detail/14714480.html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