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最美逆行者</w:t>
      </w:r>
    </w:p>
    <w:p>
      <w:r>
        <w:rPr>
          <w:rFonts w:ascii="宋体" w:hAnsi="宋体" w:eastAsia="宋体"/>
          <w:sz w:val="24"/>
        </w:rPr>
        <w:t>国家卫生健康委员会宣传司编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最美逆行者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国家卫生健康委员会宣传司编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本书出售、求购地址：https://www.jiaokey.com/book/detail/14714476.html</w:t>
      </w:r>
    </w:p>
    <w:p>
      <w:r>
        <w:t>更多相关图书推荐：https://www.jiaokey.com</w:t>
      </w:r>
    </w:p>
    <w:p>
      <w:r>
        <w:t>国家卫生健康委员会宣传司编 其他作品：https://www.jiaokey.com/tag/国家卫生健康委员会宣传司编.html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关键词搜索：https://www.jiaokey.com/tag/最美逆行者.html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