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蜜蜂的民主  群体如何做出决策</w:t>
      </w:r>
    </w:p>
    <w:p>
      <w:r>
        <w:rPr>
          <w:rFonts w:ascii="宋体" w:hAnsi="宋体" w:eastAsia="宋体"/>
          <w:sz w:val="24"/>
        </w:rPr>
        <w:t>刘国伟译；（美）托马斯·D.西利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蜜蜂的民主  群体如何做出决策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刘国伟译；（美）托马斯·D.西利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本书出售、求购地址：https://www.jiaokey.com/book/detail/14714473.html</w:t>
      </w:r>
    </w:p>
    <w:p>
      <w:r>
        <w:t>更多相关图书推荐：https://www.jiaokey.com</w:t>
      </w:r>
    </w:p>
    <w:p>
      <w:r>
        <w:t>刘国伟译；（美）托马斯·D.西利 其他作品：https://www.jiaokey.com/tag/刘国伟译；（美）托马斯·D.西利.html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关键词搜索：https://www.jiaokey.com/tag/蜜蜂的民主  群体如何做出决策.html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