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从中等到优等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从中等到优等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本书出售、求购地址：https://www.jiaokey.com/book/detail/14714470.html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关键词搜索：https://www.jiaokey.com/tag/从中等到优等.html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