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价值重构  数字时代广告公司商业模式创新研究</w:t>
      </w:r>
    </w:p>
    <w:p>
      <w:r>
        <w:rPr>
          <w:rFonts w:ascii="宋体" w:hAnsi="宋体" w:eastAsia="宋体"/>
          <w:sz w:val="24"/>
        </w:rPr>
        <w:t>（中国）李斐飞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价值重构  数字时代广告公司商业模式创新研究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（中国）李斐飞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本书出售、求购地址：https://www.jiaokey.com/book/detail/14714469.html</w:t>
      </w:r>
    </w:p>
    <w:p>
      <w:r>
        <w:t>更多相关图书推荐：https://www.jiaokey.com</w:t>
      </w:r>
    </w:p>
    <w:p>
      <w:r>
        <w:t>（中国）李斐飞 其他作品：https://www.jiaokey.com/tag/（中国）李斐飞.html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关键词搜索：https://www.jiaokey.com/tag/价值重构  数字时代广告公司商业模式创新研究.html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