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书名：深度拆解20个经典品牌民宿</w:t>
      </w:r>
    </w:p>
    <w:p>
      <w:r>
        <w:t>作者：严风林著</w:t>
      </w:r>
    </w:p>
    <w:p>
      <w:r>
        <w:t>出版社：武汉:华中科技大学出版社,2019.09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深度拆解20个经典品牌民宿 评论地址：https://www.jiaokey.com/book/detail/14714465.html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