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书名：三字经·弟子规·千字文</w:t>
      </w:r>
    </w:p>
    <w:p>
      <w:r>
        <w:t>作者：宋芮编</w:t>
      </w:r>
    </w:p>
    <w:p>
      <w:r>
        <w:t>出版社：北京:北京教育出版社,2019.05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三字经·弟子规·千字文 评论地址：https://www.jiaokey.com/book/detail/14714463.html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