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书名：家庭中的蒙台梭利早教</w:t>
      </w:r>
    </w:p>
    <w:p>
      <w:r>
        <w:t>作者：蒂姆·赛尔丁</w:t>
      </w:r>
    </w:p>
    <w:p>
      <w:r>
        <w:t>出版社：北京:中国妇女出版社,2019.04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家庭中的蒙台梭利早教 评论地址：https://www.jiaokey.com/book/detail/14714431.html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