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  你不是不会学习  儿童心理学解开学习困难之谜</w:t>
      </w:r>
    </w:p>
    <w:p>
      <w:r>
        <w:t>作者：骆宏，方妍彤著</w:t>
      </w:r>
    </w:p>
    <w:p>
      <w:r>
        <w:t>出版社：</w:t>
      </w:r>
    </w:p>
    <w:p>
      <w:r>
        <w:t>出版日期：2018.09</w:t>
      </w:r>
    </w:p>
    <w:p>
      <w:r>
        <w:t>总页数：105</w:t>
      </w:r>
    </w:p>
    <w:p>
      <w:r>
        <w:t>更多请访问教客网: www.jiaokey.com</w:t>
      </w:r>
    </w:p>
    <w:p>
      <w:r>
        <w:t>孩子  你不是不会学习  儿童心理学解开学习困难之谜 评论地址：https://www.jiaokey.com/book/detail/14714427.html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