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书名：你好！三公主  6  龙仙传</w:t>
      </w:r>
    </w:p>
    <w:p>
      <w:r>
        <w:t>作者：阿桂</w:t>
      </w:r>
    </w:p>
    <w:p>
      <w:r>
        <w:t>出版社：北京联合出版公司,2019.05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你好！三公主  6  龙仙传 评论地址：https://www.jiaokey.com/book/detail/14714390.html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