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书名：T+0分时图交易技巧大全  修订版</w:t>
      </w:r>
    </w:p>
    <w:p>
      <w:r>
        <w:t>作者：李志尚，李智诚</w:t>
      </w:r>
    </w:p>
    <w:p>
      <w:r>
        <w:t>出版社：广州:广东经济出版社,2020.01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T+0分时图交易技巧大全  修订版 评论地址：https://www.jiaokey.com/book/detail/14714371.html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