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17  清朝  上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17  清朝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本书出售、求购地址：https://www.jiaokey.com/book/detail/14714346.html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17  清朝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