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新思想从实践中产生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新思想从实践中产生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本书出售、求购地址：https://www.jiaokey.com/book/detail/14714316.html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关键词搜索：https://www.jiaokey.com/tag/新思想从实践中产生.html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