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书名：梦想村的一年</w:t>
      </w:r>
    </w:p>
    <w:p>
      <w:r>
        <w:t>作者：（中国台湾）林世仁，王文华</w:t>
      </w:r>
    </w:p>
    <w:p>
      <w:r>
        <w:t>出版社：长春:吉林美术出版社,2019.08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梦想村的一年 评论地址：https://www.jiaokey.com/book/detail/14714300.html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