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给妈妈的第一本食育书</w:t>
      </w:r>
    </w:p>
    <w:p>
      <w:r>
        <w:rPr>
          <w:rFonts w:ascii="宋体" w:hAnsi="宋体" w:eastAsia="宋体"/>
          <w:sz w:val="24"/>
        </w:rPr>
        <w:t>（中国）陈小龙，卢丹娜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给妈妈的第一本食育书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（中国）陈小龙，卢丹娜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营养卫生-健康教育-家庭教育-手册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本书出售、求购地址：https://www.jiaokey.com/book/detail/14714293.html</w:t>
      </w:r>
    </w:p>
    <w:p>
      <w:r>
        <w:t>更多相关图书推荐：https://www.jiaokey.com</w:t>
      </w:r>
    </w:p>
    <w:p>
      <w:r>
        <w:t>（中国）陈小龙，卢丹娜 其他作品：https://www.jiaokey.com/tag/（中国）陈小龙，卢丹娜.html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关键词搜索：https://www.jiaokey.com/tag/营养卫生-健康教育-家庭教育-手册.html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