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赛尔号爆笑战神学院  第2季  2  雷小伊去哪了</w:t>
      </w:r>
    </w:p>
    <w:p>
      <w:r>
        <w:rPr>
          <w:rFonts w:ascii="宋体" w:hAnsi="宋体" w:eastAsia="宋体"/>
          <w:sz w:val="24"/>
        </w:rPr>
        <w:t>猫先生绘制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赛尔号爆笑战神学院  第2季  2  雷小伊去哪了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猫先生绘制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本书出售、求购地址：https://www.jiaokey.com/book/detail/14714246.html</w:t>
      </w:r>
    </w:p>
    <w:p>
      <w:r>
        <w:t>更多相关图书推荐：https://www.jiaokey.com</w:t>
      </w:r>
    </w:p>
    <w:p>
      <w:r>
        <w:t>猫先生绘制 其他作品：https://www.jiaokey.com/tag/猫先生绘制.html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关键词搜索：https://www.jiaokey.com/tag/赛尔号爆笑战神学院  第2季  2  雷小伊去哪了.html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