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书名：我们现在怎样做父母  给孩子专属的爱和教养</w:t>
      </w:r>
    </w:p>
    <w:p>
      <w:r>
        <w:t>作者：斑马著</w:t>
      </w:r>
    </w:p>
    <w:p>
      <w:r>
        <w:t>出版社：南昌:江西教育出版社,2019.07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我们现在怎样做父母  给孩子专属的爱和教养 评论地址：https://www.jiaokey.com/book/detail/14714219.html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