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图画书小学堂  与0-6岁孩子一起悦读</w:t>
      </w:r>
    </w:p>
    <w:p>
      <w:r>
        <w:rPr>
          <w:rFonts w:ascii="宋体" w:hAnsi="宋体" w:eastAsia="宋体"/>
          <w:sz w:val="24"/>
        </w:rPr>
        <w:t>叶嘉青著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图画书小学堂  与0-6岁孩子一起悦读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本书出售、求购地址：https://www.jiaokey.com/book/detail/14714215.html</w:t>
      </w:r>
    </w:p>
    <w:p>
      <w:r>
        <w:t>更多相关图书推荐：https://www.jiaokey.com</w:t>
      </w:r>
    </w:p>
    <w:p>
      <w:r>
        <w:t>叶嘉青著 其他作品：https://www.jiaokey.com/tag/叶嘉青著.html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关键词搜索：https://www.jiaokey.com/tag/图画书小学堂  与0-6岁孩子一起悦读.html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