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书名：从月球看地球  3  全球变局下中国经济与商业新浪潮</w:t>
      </w:r>
    </w:p>
    <w:p>
      <w:r>
        <w:t>作者：长江商学院</w:t>
      </w:r>
    </w:p>
    <w:p>
      <w:r>
        <w:t>出版社：北京:中国发展出版社,2019.08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从月球看地球  3  全球变局下中国经济与商业新浪潮 评论地址：https://www.jiaokey.com/book/detail/14714200.html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